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750DA" w14:textId="77777777" w:rsidR="001A7517" w:rsidRPr="00874F80" w:rsidRDefault="00F41393" w:rsidP="00874F80">
      <w:pPr>
        <w:jc w:val="center"/>
        <w:rPr>
          <w:rFonts w:ascii="UD デジタル 教科書体 NK-R" w:eastAsia="UD デジタル 教科書体 NK-R" w:hint="eastAsia"/>
          <w:sz w:val="28"/>
          <w:szCs w:val="28"/>
          <w:lang w:eastAsia="ja-JP"/>
        </w:rPr>
      </w:pPr>
      <w:r w:rsidRPr="00874F80">
        <w:rPr>
          <w:rFonts w:ascii="UD デジタル 教科書体 NK-R" w:eastAsia="UD デジタル 教科書体 NK-R" w:hint="eastAsia"/>
          <w:sz w:val="28"/>
          <w:szCs w:val="28"/>
          <w:lang w:eastAsia="ja-JP"/>
        </w:rPr>
        <w:t>反社会的勢力の排除に関する誓約書</w:t>
      </w:r>
    </w:p>
    <w:p w14:paraId="7CA310EE" w14:textId="29BFC3F2" w:rsidR="00874F80" w:rsidRDefault="00874F80">
      <w:pPr>
        <w:rPr>
          <w:rFonts w:ascii="UD デジタル 教科書体 NK-R" w:eastAsia="UD デジタル 教科書体 NK-R"/>
          <w:lang w:eastAsia="ja-JP"/>
        </w:rPr>
      </w:pPr>
      <w:r w:rsidRPr="00874F80">
        <w:rPr>
          <w:rFonts w:ascii="UD デジタル 教科書体 NK-R" w:eastAsia="UD デジタル 教科書体 NK-R" w:hint="eastAsia"/>
          <w:lang w:eastAsia="ja-JP"/>
        </w:rPr>
        <w:t>生活協同組合コープおおいた（以下「甲」という）が提供するサービス・契約等に関わる</w:t>
      </w:r>
      <w:r>
        <w:rPr>
          <w:rFonts w:ascii="UD デジタル 教科書体 NK-R" w:eastAsia="UD デジタル 教科書体 NK-R"/>
          <w:lang w:eastAsia="ja-JP"/>
        </w:rPr>
        <w:br/>
      </w:r>
      <w:r w:rsidRPr="00874F80">
        <w:rPr>
          <w:rFonts w:ascii="UD デジタル 教科書体 NK-R" w:eastAsia="UD デジタル 教科書体 NK-R" w:hint="eastAsia"/>
          <w:lang w:eastAsia="ja-JP"/>
        </w:rPr>
        <w:t>【</w:t>
      </w:r>
      <w:r>
        <w:rPr>
          <w:rFonts w:ascii="UD デジタル 教科書体 NK-R" w:eastAsia="UD デジタル 教科書体 NK-R" w:hint="eastAsia"/>
          <w:lang w:eastAsia="ja-JP"/>
        </w:rPr>
        <w:t xml:space="preserve">　　　　　　　　　　　　　　　　　　　　　　　　　　　　　　　　　　　　　　　　　　　　</w:t>
      </w:r>
      <w:r w:rsidRPr="00874F80">
        <w:rPr>
          <w:rFonts w:ascii="UD デジタル 教科書体 NK-R" w:eastAsia="UD デジタル 教科書体 NK-R" w:hint="eastAsia"/>
          <w:lang w:eastAsia="ja-JP"/>
        </w:rPr>
        <w:t>】（以下「乙」という）は、健全な取引関係の維持を目的として、反社会的勢力の排除に関して以下のとおり誓約する。</w:t>
      </w:r>
    </w:p>
    <w:p w14:paraId="20457EDC" w14:textId="3139982E" w:rsidR="001A7517" w:rsidRPr="00874F80" w:rsidRDefault="00874F80">
      <w:pPr>
        <w:rPr>
          <w:rFonts w:ascii="UD デジタル 教科書体 NK-R" w:eastAsia="UD デジタル 教科書体 NK-R" w:hint="eastAsia"/>
          <w:lang w:eastAsia="ja-JP"/>
        </w:rPr>
      </w:pPr>
      <w:r>
        <w:rPr>
          <w:rFonts w:ascii="UD デジタル 教科書体 NK-R" w:eastAsia="UD デジタル 教科書体 NK-R" w:hint="eastAsia"/>
          <w:lang w:eastAsia="ja-JP"/>
        </w:rPr>
        <w:t>１．</w:t>
      </w:r>
      <w:r w:rsidR="00F41393" w:rsidRPr="00874F80">
        <w:rPr>
          <w:rFonts w:ascii="UD デジタル 教科書体 NK-R" w:eastAsia="UD デジタル 教科書体 NK-R" w:hint="eastAsia"/>
          <w:lang w:eastAsia="ja-JP"/>
        </w:rPr>
        <w:t>乙は、その役員（取締役、執行役、執行役員、監査役又はこれらに準ずる者をいう。）又は従業員において、暴力団、暴力団員、暴力団員でなくなった時から５年を経過しない者、暴力団準構成員、暴力団関係企業、総会屋等、社会運動等標榜ゴロ又は特殊知能暴力集団等、その他これらに準ずる者（以下「反社会的勢力等」という。）に該当しないこと、及び次の各号のいずれにも該当せず、かつ将来にわたっても該当しないことを確約し、これを保証するものとする。</w:t>
      </w:r>
    </w:p>
    <w:p w14:paraId="25207239" w14:textId="27A34EB8" w:rsidR="001A7517" w:rsidRPr="00874F80" w:rsidRDefault="00F41393" w:rsidP="00874F80">
      <w:pPr>
        <w:pStyle w:val="ae"/>
        <w:numPr>
          <w:ilvl w:val="0"/>
          <w:numId w:val="10"/>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反社会的勢力等が経営を支配していると認められる関係を有すること</w:t>
      </w:r>
    </w:p>
    <w:p w14:paraId="68CAC64D" w14:textId="73D7943F" w:rsidR="001A7517" w:rsidRPr="00874F80" w:rsidRDefault="00F41393" w:rsidP="00874F80">
      <w:pPr>
        <w:pStyle w:val="ae"/>
        <w:numPr>
          <w:ilvl w:val="0"/>
          <w:numId w:val="10"/>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反社</w:t>
      </w:r>
      <w:r w:rsidRPr="00874F80">
        <w:rPr>
          <w:rFonts w:ascii="UD デジタル 教科書体 NK-R" w:eastAsia="UD デジタル 教科書体 NK-R" w:hint="eastAsia"/>
          <w:lang w:eastAsia="ja-JP"/>
        </w:rPr>
        <w:t>会的勢力等が経営に実質的に関与していると認められる関係を有すること</w:t>
      </w:r>
    </w:p>
    <w:p w14:paraId="462670C2" w14:textId="5D9E370B" w:rsidR="001A7517" w:rsidRPr="00874F80" w:rsidRDefault="00F41393" w:rsidP="00874F80">
      <w:pPr>
        <w:pStyle w:val="ae"/>
        <w:numPr>
          <w:ilvl w:val="0"/>
          <w:numId w:val="10"/>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自己、自社若しくは第三者の不正の利益を図る目的又は第三者に損害を加える目的をもってするなど、不当に反社会的勢力等を利用していると認められる関係を有すること</w:t>
      </w:r>
    </w:p>
    <w:p w14:paraId="4BC094D3" w14:textId="3FEE2909" w:rsidR="001A7517" w:rsidRPr="00874F80" w:rsidRDefault="00F41393" w:rsidP="00874F80">
      <w:pPr>
        <w:pStyle w:val="ae"/>
        <w:numPr>
          <w:ilvl w:val="0"/>
          <w:numId w:val="10"/>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反社会的勢力等に対して暴力団員等であることを知りながら資金等を提供し、又は便宜を供与するなどの関与をしていると認められる関係を有すること</w:t>
      </w:r>
    </w:p>
    <w:p w14:paraId="361A2E08" w14:textId="4927517B" w:rsidR="001A7517" w:rsidRPr="00874F80" w:rsidRDefault="00F41393" w:rsidP="00874F80">
      <w:pPr>
        <w:pStyle w:val="ae"/>
        <w:numPr>
          <w:ilvl w:val="0"/>
          <w:numId w:val="10"/>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役員又は経営に実質的に関与している者が反社会的勢力等と社会的に非難されるべき関係を有すること</w:t>
      </w:r>
    </w:p>
    <w:p w14:paraId="2564B868" w14:textId="251CF792" w:rsidR="001A7517" w:rsidRPr="00874F80" w:rsidRDefault="00F41393">
      <w:p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２．</w:t>
      </w:r>
      <w:r w:rsidRPr="00874F80">
        <w:rPr>
          <w:rFonts w:ascii="UD デジタル 教科書体 NK-R" w:eastAsia="UD デジタル 教科書体 NK-R" w:hint="eastAsia"/>
          <w:lang w:eastAsia="ja-JP"/>
        </w:rPr>
        <w:t>乙は、自ら又は第三者を利用し</w:t>
      </w:r>
      <w:r w:rsidRPr="00874F80">
        <w:rPr>
          <w:rFonts w:ascii="UD デジタル 教科書体 NK-R" w:eastAsia="UD デジタル 教科書体 NK-R" w:hint="eastAsia"/>
          <w:lang w:eastAsia="ja-JP"/>
        </w:rPr>
        <w:t>て次の各号の一にても該当する行為を行わないことを確約し、これを保証する。</w:t>
      </w:r>
    </w:p>
    <w:p w14:paraId="24033CE8" w14:textId="46CD7145" w:rsidR="001A7517" w:rsidRPr="00874F80" w:rsidRDefault="00F41393" w:rsidP="00874F80">
      <w:pPr>
        <w:pStyle w:val="ae"/>
        <w:numPr>
          <w:ilvl w:val="0"/>
          <w:numId w:val="12"/>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暴力的な要求行為</w:t>
      </w:r>
    </w:p>
    <w:p w14:paraId="2B4462EE" w14:textId="364590A7" w:rsidR="001A7517" w:rsidRPr="00874F80" w:rsidRDefault="00F41393" w:rsidP="00874F80">
      <w:pPr>
        <w:pStyle w:val="ae"/>
        <w:numPr>
          <w:ilvl w:val="0"/>
          <w:numId w:val="12"/>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法的な責任を超えた不当な要求行為</w:t>
      </w:r>
    </w:p>
    <w:p w14:paraId="79940558" w14:textId="148B4AC5" w:rsidR="001A7517" w:rsidRPr="00874F80" w:rsidRDefault="00F41393" w:rsidP="00874F80">
      <w:pPr>
        <w:pStyle w:val="ae"/>
        <w:numPr>
          <w:ilvl w:val="0"/>
          <w:numId w:val="12"/>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取引に関して、脅迫的な言動をし、又は暴力を用いる行為</w:t>
      </w:r>
    </w:p>
    <w:p w14:paraId="3E9E0CB6" w14:textId="3DA528A5" w:rsidR="001A7517" w:rsidRPr="00874F80" w:rsidRDefault="00F41393" w:rsidP="00874F80">
      <w:pPr>
        <w:pStyle w:val="ae"/>
        <w:numPr>
          <w:ilvl w:val="0"/>
          <w:numId w:val="12"/>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風説を流布し、偽計を用い又は威力を用いて相手方の信用を毀損し、又は相手方の業務を妨害する行為</w:t>
      </w:r>
    </w:p>
    <w:p w14:paraId="505A72D0" w14:textId="7AF72DC5" w:rsidR="001A7517" w:rsidRPr="00874F80" w:rsidRDefault="00F41393" w:rsidP="00874F80">
      <w:pPr>
        <w:pStyle w:val="ae"/>
        <w:numPr>
          <w:ilvl w:val="0"/>
          <w:numId w:val="12"/>
        </w:num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その他前各号に準ずる行為</w:t>
      </w:r>
    </w:p>
    <w:p w14:paraId="38F38774" w14:textId="63650B0D" w:rsidR="001A7517" w:rsidRPr="00874F80" w:rsidRDefault="00F41393">
      <w:p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３．</w:t>
      </w:r>
      <w:r w:rsidR="00874F80">
        <w:rPr>
          <w:rFonts w:ascii="UD デジタル 教科書体 NK-R" w:eastAsia="UD デジタル 教科書体 NK-R" w:hint="eastAsia"/>
          <w:lang w:eastAsia="ja-JP"/>
        </w:rPr>
        <w:t>甲</w:t>
      </w:r>
      <w:r w:rsidRPr="00874F80">
        <w:rPr>
          <w:rFonts w:ascii="UD デジタル 教科書体 NK-R" w:eastAsia="UD デジタル 教科書体 NK-R" w:hint="eastAsia"/>
          <w:lang w:eastAsia="ja-JP"/>
        </w:rPr>
        <w:t>は、</w:t>
      </w:r>
      <w:r>
        <w:rPr>
          <w:rFonts w:ascii="UD デジタル 教科書体 NK-R" w:eastAsia="UD デジタル 教科書体 NK-R" w:hint="eastAsia"/>
          <w:lang w:eastAsia="ja-JP"/>
        </w:rPr>
        <w:t>乙</w:t>
      </w:r>
      <w:r w:rsidRPr="00874F80">
        <w:rPr>
          <w:rFonts w:ascii="UD デジタル 教科書体 NK-R" w:eastAsia="UD デジタル 教科書体 NK-R" w:hint="eastAsia"/>
          <w:lang w:eastAsia="ja-JP"/>
        </w:rPr>
        <w:t>が本条に違反した場合には、催告その他の手続を要しないで、直ちに本契約を解除することができるものとする。</w:t>
      </w:r>
    </w:p>
    <w:p w14:paraId="71A04A93" w14:textId="1DFEC823" w:rsidR="001A7517" w:rsidRPr="00874F80" w:rsidRDefault="00F41393">
      <w:p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４．</w:t>
      </w:r>
      <w:r w:rsidR="00874F80">
        <w:rPr>
          <w:rFonts w:ascii="UD デジタル 教科書体 NK-R" w:eastAsia="UD デジタル 教科書体 NK-R" w:hint="eastAsia"/>
          <w:lang w:eastAsia="ja-JP"/>
        </w:rPr>
        <w:t>甲</w:t>
      </w:r>
      <w:r w:rsidRPr="00874F80">
        <w:rPr>
          <w:rFonts w:ascii="UD デジタル 教科書体 NK-R" w:eastAsia="UD デジタル 教科書体 NK-R" w:hint="eastAsia"/>
          <w:lang w:eastAsia="ja-JP"/>
        </w:rPr>
        <w:t>は、本条に基づく解除により相手方に損害が生じ</w:t>
      </w:r>
      <w:r w:rsidRPr="00874F80">
        <w:rPr>
          <w:rFonts w:ascii="UD デジタル 教科書体 NK-R" w:eastAsia="UD デジタル 教科書体 NK-R" w:hint="eastAsia"/>
          <w:lang w:eastAsia="ja-JP"/>
        </w:rPr>
        <w:t>た場合であっても、当該損害の賠償義務を負わないものとする。また、当該解除に起因して自己に生じた損害につき、相手方に対し損害賠償請求することができるものとする。</w:t>
      </w:r>
    </w:p>
    <w:p w14:paraId="2D59D6A6" w14:textId="40A16F19" w:rsidR="001A7517" w:rsidRPr="00874F80" w:rsidRDefault="00F41393">
      <w:pPr>
        <w:rPr>
          <w:rFonts w:ascii="UD デジタル 教科書体 NK-R" w:eastAsia="UD デジタル 教科書体 NK-R" w:hint="eastAsia"/>
          <w:lang w:eastAsia="ja-JP"/>
        </w:rPr>
      </w:pPr>
      <w:r w:rsidRPr="00874F80">
        <w:rPr>
          <w:rFonts w:ascii="UD デジタル 教科書体 NK-R" w:eastAsia="UD デジタル 教科書体 NK-R" w:hint="eastAsia"/>
          <w:lang w:eastAsia="ja-JP"/>
        </w:rPr>
        <w:t>以上、内容を確認のうえ、本書に署名・押印します。</w:t>
      </w:r>
    </w:p>
    <w:p w14:paraId="6A8C71D9" w14:textId="2E8D4F90" w:rsidR="001A7517" w:rsidRPr="00874F80" w:rsidRDefault="00F41393" w:rsidP="00874F80">
      <w:pPr>
        <w:ind w:left="1100" w:hangingChars="500" w:hanging="1100"/>
        <w:jc w:val="right"/>
        <w:rPr>
          <w:rFonts w:ascii="UD デジタル 教科書体 NK-R" w:eastAsia="UD デジタル 教科書体 NK-R" w:hint="eastAsia"/>
        </w:rPr>
      </w:pPr>
      <w:r w:rsidRPr="00874F80">
        <w:rPr>
          <w:rFonts w:ascii="UD デジタル 教科書体 NK-R" w:eastAsia="UD デジタル 教科書体 NK-R" w:hint="eastAsia"/>
          <w:lang w:eastAsia="ja-JP"/>
        </w:rPr>
        <w:br/>
      </w:r>
      <w:r w:rsidRPr="00874F80">
        <w:rPr>
          <w:rFonts w:ascii="UD デジタル 教科書体 NK-R" w:eastAsia="UD デジタル 教科書体 NK-R" w:hint="eastAsia"/>
        </w:rPr>
        <w:t>年</w:t>
      </w:r>
      <w:r w:rsidR="00874F80">
        <w:rPr>
          <w:rFonts w:ascii="UD デジタル 教科書体 NK-R" w:eastAsia="UD デジタル 教科書体 NK-R" w:hint="eastAsia"/>
          <w:lang w:eastAsia="ja-JP"/>
        </w:rPr>
        <w:t xml:space="preserve">　　　　　</w:t>
      </w:r>
      <w:r w:rsidRPr="00874F80">
        <w:rPr>
          <w:rFonts w:ascii="UD デジタル 教科書体 NK-R" w:eastAsia="UD デジタル 教科書体 NK-R" w:hint="eastAsia"/>
        </w:rPr>
        <w:t xml:space="preserve">　月</w:t>
      </w:r>
      <w:r w:rsidR="00874F80">
        <w:rPr>
          <w:rFonts w:ascii="UD デジタル 教科書体 NK-R" w:eastAsia="UD デジタル 教科書体 NK-R" w:hint="eastAsia"/>
          <w:lang w:eastAsia="ja-JP"/>
        </w:rPr>
        <w:t xml:space="preserve">　　</w:t>
      </w:r>
      <w:r w:rsidRPr="00874F80">
        <w:rPr>
          <w:rFonts w:ascii="UD デジタル 教科書体 NK-R" w:eastAsia="UD デジタル 教科書体 NK-R" w:hint="eastAsia"/>
        </w:rPr>
        <w:t xml:space="preserve">　</w:t>
      </w:r>
      <w:r w:rsidR="00874F80">
        <w:rPr>
          <w:rFonts w:ascii="UD デジタル 教科書体 NK-R" w:eastAsia="UD デジタル 教科書体 NK-R" w:hint="eastAsia"/>
          <w:lang w:eastAsia="ja-JP"/>
        </w:rPr>
        <w:t xml:space="preserve">　　　</w:t>
      </w:r>
      <w:r w:rsidRPr="00874F80">
        <w:rPr>
          <w:rFonts w:ascii="UD デジタル 教科書体 NK-R" w:eastAsia="UD デジタル 教科書体 NK-R" w:hint="eastAsia"/>
        </w:rPr>
        <w:t>日</w:t>
      </w:r>
    </w:p>
    <w:p w14:paraId="563D2B4A" w14:textId="2A2743C4" w:rsidR="001A7517" w:rsidRPr="00874F80" w:rsidRDefault="00F41393" w:rsidP="00874F80">
      <w:pPr>
        <w:wordWrap w:val="0"/>
        <w:jc w:val="right"/>
        <w:rPr>
          <w:rFonts w:ascii="UD デジタル 教科書体 NK-R" w:eastAsia="UD デジタル 教科書体 NK-R" w:hint="eastAsia"/>
        </w:rPr>
      </w:pPr>
      <w:r w:rsidRPr="00874F80">
        <w:rPr>
          <w:rFonts w:ascii="UD デジタル 教科書体 NK-R" w:eastAsia="UD デジタル 教科書体 NK-R" w:hint="eastAsia"/>
        </w:rPr>
        <w:t>乙：（</w:t>
      </w:r>
      <w:proofErr w:type="spellStart"/>
      <w:r w:rsidRPr="00874F80">
        <w:rPr>
          <w:rFonts w:ascii="UD デジタル 教科書体 NK-R" w:eastAsia="UD デジタル 教科書体 NK-R" w:hint="eastAsia"/>
        </w:rPr>
        <w:t>団体名</w:t>
      </w:r>
      <w:proofErr w:type="spellEnd"/>
      <w:r w:rsidRPr="00874F80">
        <w:rPr>
          <w:rFonts w:ascii="UD デジタル 教科書体 NK-R" w:eastAsia="UD デジタル 教科書体 NK-R" w:hint="eastAsia"/>
        </w:rPr>
        <w:t>）</w:t>
      </w:r>
      <w:r w:rsidR="00874F80">
        <w:rPr>
          <w:rFonts w:ascii="UD デジタル 教科書体 NK-R" w:eastAsia="UD デジタル 教科書体 NK-R" w:hint="eastAsia"/>
          <w:lang w:eastAsia="ja-JP"/>
        </w:rPr>
        <w:t xml:space="preserve">　　　　　　　　　　　　　　　　　　　　　　　　　　　　　　　　</w:t>
      </w:r>
    </w:p>
    <w:p w14:paraId="03B29CEA" w14:textId="14AC9440" w:rsidR="001A7517" w:rsidRPr="00874F80" w:rsidRDefault="00F41393" w:rsidP="00874F80">
      <w:pPr>
        <w:jc w:val="right"/>
        <w:rPr>
          <w:rFonts w:ascii="UD デジタル 教科書体 NK-R" w:eastAsia="UD デジタル 教科書体 NK-R" w:hint="eastAsia"/>
        </w:rPr>
      </w:pPr>
      <w:r w:rsidRPr="00874F80">
        <w:rPr>
          <w:rFonts w:ascii="UD デジタル 教科書体 NK-R" w:eastAsia="UD デジタル 教科書体 NK-R" w:hint="eastAsia"/>
        </w:rPr>
        <w:t xml:space="preserve">代表者署名：　　　　</w:t>
      </w:r>
      <w:r w:rsidR="00874F80">
        <w:rPr>
          <w:rFonts w:ascii="UD デジタル 教科書体 NK-R" w:eastAsia="UD デジタル 教科書体 NK-R" w:hint="eastAsia"/>
          <w:lang w:eastAsia="ja-JP"/>
        </w:rPr>
        <w:t xml:space="preserve">　　　　　　　　　　　　　　　</w:t>
      </w:r>
      <w:r w:rsidRPr="00874F80">
        <w:rPr>
          <w:rFonts w:ascii="UD デジタル 教科書体 NK-R" w:eastAsia="UD デジタル 教科書体 NK-R" w:hint="eastAsia"/>
        </w:rPr>
        <w:t xml:space="preserve">　　　　　　　　印</w:t>
      </w:r>
    </w:p>
    <w:sectPr w:rsidR="001A7517" w:rsidRPr="00874F80" w:rsidSect="00874F80">
      <w:pgSz w:w="12240" w:h="15840"/>
      <w:pgMar w:top="567" w:right="1080" w:bottom="42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5910DE7"/>
    <w:multiLevelType w:val="hybridMultilevel"/>
    <w:tmpl w:val="2564D54C"/>
    <w:lvl w:ilvl="0" w:tplc="648016D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0F56C6"/>
    <w:multiLevelType w:val="hybridMultilevel"/>
    <w:tmpl w:val="CCA8071E"/>
    <w:lvl w:ilvl="0" w:tplc="19C4E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3922F5"/>
    <w:multiLevelType w:val="hybridMultilevel"/>
    <w:tmpl w:val="7D72FFA8"/>
    <w:lvl w:ilvl="0" w:tplc="648016D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E7578"/>
    <w:multiLevelType w:val="hybridMultilevel"/>
    <w:tmpl w:val="B47C6F6E"/>
    <w:lvl w:ilvl="0" w:tplc="ABAC6A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7517"/>
    <w:rsid w:val="0029639D"/>
    <w:rsid w:val="00326F90"/>
    <w:rsid w:val="00874F80"/>
    <w:rsid w:val="00AA1D8D"/>
    <w:rsid w:val="00B47730"/>
    <w:rsid w:val="00CB0664"/>
    <w:rsid w:val="00F413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92C6E3"/>
  <w14:defaultImageDpi w14:val="300"/>
  <w15:docId w15:val="{F6089F8C-227A-46B4-93B6-DC7E54F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原田 恵実</cp:lastModifiedBy>
  <cp:revision>2</cp:revision>
  <dcterms:created xsi:type="dcterms:W3CDTF">2025-06-17T07:48:00Z</dcterms:created>
  <dcterms:modified xsi:type="dcterms:W3CDTF">2025-06-17T07:48:00Z</dcterms:modified>
  <cp:category/>
</cp:coreProperties>
</file>